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سيرة ذاتية</w:t>
      </w:r>
    </w:p>
    <w:p>
      <w:pPr>
        <w:pStyle w:val="Heading1"/>
      </w:pPr>
      <w:r>
        <w:t>١. البيانات الشخصية:</w:t>
      </w:r>
    </w:p>
    <w:p>
      <w:r>
        <w:rPr>
          <w:b/>
        </w:rPr>
        <w:t>الاسم بالعربية:</w:t>
      </w:r>
      <w:r>
        <w:t xml:space="preserve"> أحمد هشام عطيه حسني محمد التونسي سليمان</w:t>
      </w:r>
    </w:p>
    <w:p>
      <w:r>
        <w:rPr>
          <w:b/>
        </w:rPr>
        <w:t>الاسم بالإنجليزية:</w:t>
      </w:r>
      <w:r>
        <w:t xml:space="preserve"> Ahmed Hisham Attia Hosni Mohamed Altonsi Soliman</w:t>
      </w:r>
    </w:p>
    <w:p>
      <w:r>
        <w:rPr>
          <w:b/>
        </w:rPr>
        <w:t>القسم:</w:t>
      </w:r>
      <w:r>
        <w:t xml:space="preserve"> الكيمياء الحيوية الطبية</w:t>
      </w:r>
    </w:p>
    <w:p>
      <w:r>
        <w:rPr>
          <w:b/>
        </w:rPr>
        <w:t>الكلية:</w:t>
      </w:r>
      <w:r>
        <w:t xml:space="preserve"> الطب</w:t>
      </w:r>
    </w:p>
    <w:p>
      <w:r>
        <w:rPr>
          <w:b/>
        </w:rPr>
        <w:t>الدرجة الأكاديمية:</w:t>
      </w:r>
      <w:r>
        <w:t xml:space="preserve"> دكتوراه في الطب</w:t>
      </w:r>
    </w:p>
    <w:p>
      <w:r>
        <w:rPr>
          <w:b/>
        </w:rPr>
        <w:t>الهاتف المحمول:</w:t>
      </w:r>
      <w:r>
        <w:t xml:space="preserve"> 01007928455</w:t>
      </w:r>
    </w:p>
    <w:p>
      <w:r>
        <w:rPr>
          <w:b/>
        </w:rPr>
        <w:t>البريد الإلكتروني (بديل):</w:t>
      </w:r>
      <w:r>
        <w:t xml:space="preserve"> Altonsi2000@hotmail.com</w:t>
      </w:r>
    </w:p>
    <w:p>
      <w:pPr>
        <w:pStyle w:val="Heading1"/>
      </w:pPr>
      <w:r>
        <w:t>٢. المؤهلات العلمية:</w:t>
      </w:r>
    </w:p>
    <w:p>
      <w:pPr>
        <w:pStyle w:val="Heading2"/>
      </w:pPr>
      <w:r>
        <w:t>أ. الدرجات العلمية الحاصل عليها: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المؤسسة</w:t>
            </w:r>
          </w:p>
        </w:tc>
        <w:tc>
          <w:tcPr>
            <w:tcW w:type="dxa" w:w="2880"/>
          </w:tcPr>
          <w:p>
            <w:r>
              <w:t>الدرجة العلمية</w:t>
            </w:r>
          </w:p>
        </w:tc>
        <w:tc>
          <w:tcPr>
            <w:tcW w:type="dxa" w:w="2880"/>
          </w:tcPr>
          <w:p>
            <w:r>
              <w:t>السنة</w:t>
            </w:r>
          </w:p>
        </w:tc>
      </w:tr>
      <w:tr>
        <w:tc>
          <w:tcPr>
            <w:tcW w:type="dxa" w:w="2880"/>
          </w:tcPr>
          <w:p>
            <w:r>
              <w:t>كلية الطب، جامعة عين شمس</w:t>
            </w:r>
          </w:p>
        </w:tc>
        <w:tc>
          <w:tcPr>
            <w:tcW w:type="dxa" w:w="2880"/>
          </w:tcPr>
          <w:p>
            <w:r>
              <w:t>بكالوريوس الطب والجراحة</w:t>
            </w:r>
          </w:p>
        </w:tc>
        <w:tc>
          <w:tcPr>
            <w:tcW w:type="dxa" w:w="2880"/>
          </w:tcPr>
          <w:p>
            <w:r>
              <w:t>1981</w:t>
            </w:r>
          </w:p>
        </w:tc>
      </w:tr>
      <w:tr>
        <w:tc>
          <w:tcPr>
            <w:tcW w:type="dxa" w:w="2880"/>
          </w:tcPr>
          <w:p>
            <w:r>
              <w:t>كلية الطب، جامعة بنها</w:t>
            </w:r>
          </w:p>
        </w:tc>
        <w:tc>
          <w:tcPr>
            <w:tcW w:type="dxa" w:w="2880"/>
          </w:tcPr>
          <w:p>
            <w:r>
              <w:t>ماجستير في الكيمياء الحيوية الطبية</w:t>
            </w:r>
          </w:p>
        </w:tc>
        <w:tc>
          <w:tcPr>
            <w:tcW w:type="dxa" w:w="2880"/>
          </w:tcPr>
          <w:p>
            <w:r>
              <w:t>1987</w:t>
            </w:r>
          </w:p>
        </w:tc>
      </w:tr>
      <w:tr>
        <w:tc>
          <w:tcPr>
            <w:tcW w:type="dxa" w:w="2880"/>
          </w:tcPr>
          <w:p>
            <w:r>
              <w:t>كلية الطب، جامعة بنها</w:t>
            </w:r>
          </w:p>
        </w:tc>
        <w:tc>
          <w:tcPr>
            <w:tcW w:type="dxa" w:w="2880"/>
          </w:tcPr>
          <w:p>
            <w:r>
              <w:t>دكتوراه في الطب (الكيمياء الحيوية الطبية)</w:t>
            </w:r>
          </w:p>
        </w:tc>
        <w:tc>
          <w:tcPr>
            <w:tcW w:type="dxa" w:w="2880"/>
          </w:tcPr>
          <w:p>
            <w:r>
              <w:t>1991</w:t>
            </w:r>
          </w:p>
        </w:tc>
      </w:tr>
    </w:tbl>
    <w:p>
      <w:pPr>
        <w:pStyle w:val="Heading2"/>
      </w:pPr>
      <w:r>
        <w:t>ب. التخصص:</w:t>
      </w:r>
    </w:p>
    <w:p>
      <w:r>
        <w:rPr>
          <w:b/>
        </w:rPr>
        <w:t xml:space="preserve">التخصص العام: </w:t>
      </w:r>
      <w:r>
        <w:t>الكيمياء الحيوية الطبية</w:t>
      </w:r>
    </w:p>
    <w:p>
      <w:pPr>
        <w:pStyle w:val="Heading2"/>
      </w:pPr>
      <w:r>
        <w:t>ج. المهارات اللغوية: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اللغة</w:t>
            </w:r>
          </w:p>
        </w:tc>
        <w:tc>
          <w:tcPr>
            <w:tcW w:type="dxa" w:w="2160"/>
          </w:tcPr>
          <w:p>
            <w:r>
              <w:t>القراءة</w:t>
            </w:r>
          </w:p>
        </w:tc>
        <w:tc>
          <w:tcPr>
            <w:tcW w:type="dxa" w:w="2160"/>
          </w:tcPr>
          <w:p>
            <w:r>
              <w:t>التحدث</w:t>
            </w:r>
          </w:p>
        </w:tc>
        <w:tc>
          <w:tcPr>
            <w:tcW w:type="dxa" w:w="2160"/>
          </w:tcPr>
          <w:p>
            <w:r>
              <w:t>الكتابة</w:t>
            </w:r>
          </w:p>
        </w:tc>
      </w:tr>
      <w:tr>
        <w:tc>
          <w:tcPr>
            <w:tcW w:type="dxa" w:w="2160"/>
          </w:tcPr>
          <w:p>
            <w:r>
              <w:t>العربية</w:t>
            </w:r>
          </w:p>
        </w:tc>
        <w:tc>
          <w:tcPr>
            <w:tcW w:type="dxa" w:w="2160"/>
          </w:tcPr>
          <w:p>
            <w:r>
              <w:t>ممتاز</w:t>
            </w:r>
          </w:p>
        </w:tc>
        <w:tc>
          <w:tcPr>
            <w:tcW w:type="dxa" w:w="2160"/>
          </w:tcPr>
          <w:p>
            <w:r>
              <w:t>ممتاز</w:t>
            </w:r>
          </w:p>
        </w:tc>
        <w:tc>
          <w:tcPr>
            <w:tcW w:type="dxa" w:w="2160"/>
          </w:tcPr>
          <w:p>
            <w:r>
              <w:t>ممتاز</w:t>
            </w:r>
          </w:p>
        </w:tc>
      </w:tr>
      <w:tr>
        <w:tc>
          <w:tcPr>
            <w:tcW w:type="dxa" w:w="2160"/>
          </w:tcPr>
          <w:p>
            <w:r>
              <w:t>الإنجليزية</w:t>
            </w:r>
          </w:p>
        </w:tc>
        <w:tc>
          <w:tcPr>
            <w:tcW w:type="dxa" w:w="2160"/>
          </w:tcPr>
          <w:p>
            <w:r>
              <w:t>ممتاز</w:t>
            </w:r>
          </w:p>
        </w:tc>
        <w:tc>
          <w:tcPr>
            <w:tcW w:type="dxa" w:w="2160"/>
          </w:tcPr>
          <w:p>
            <w:r>
              <w:t>ممتاز</w:t>
            </w:r>
          </w:p>
        </w:tc>
        <w:tc>
          <w:tcPr>
            <w:tcW w:type="dxa" w:w="2160"/>
          </w:tcPr>
          <w:p>
            <w:r>
              <w:t>ممتاز</w:t>
            </w:r>
          </w:p>
        </w:tc>
      </w:tr>
    </w:tbl>
    <w:p>
      <w:pPr>
        <w:pStyle w:val="Heading1"/>
      </w:pPr>
      <w:r>
        <w:t>٣. الوظيفة الحالية:</w:t>
      </w:r>
    </w:p>
    <w:p>
      <w:r>
        <w:rPr>
          <w:b/>
        </w:rPr>
        <w:t xml:space="preserve">المسمى الوظيفي: </w:t>
      </w:r>
      <w:r>
        <w:t>أستاذ متفرغ في قسم الكيمياء الحيوية الطبية بكلية الطب</w:t>
      </w:r>
    </w:p>
    <w:p>
      <w:r>
        <w:rPr>
          <w:b/>
        </w:rPr>
        <w:t xml:space="preserve">السنة: </w:t>
      </w:r>
      <w:r>
        <w:t>2018</w:t>
      </w:r>
    </w:p>
    <w:p>
      <w:r>
        <w:rPr>
          <w:b/>
        </w:rPr>
        <w:t xml:space="preserve">الجامعة: </w:t>
      </w:r>
      <w:r>
        <w:t>جامعة بنها</w:t>
      </w:r>
    </w:p>
    <w:p>
      <w:pPr>
        <w:pStyle w:val="Heading1"/>
      </w:pPr>
      <w:r>
        <w:t>٥. العضويات في الهيئات المهنية:</w:t>
      </w:r>
    </w:p>
    <w:p>
      <w:pPr>
        <w:pStyle w:val="ListBullet"/>
      </w:pPr>
      <w:r>
        <w:t>عضو الجمعية المصرية للكيمياء الحيوية (E.S.B.)</w:t>
      </w:r>
    </w:p>
    <w:p>
      <w:pPr>
        <w:pStyle w:val="ListBullet"/>
      </w:pPr>
      <w:r>
        <w:t>عضو الجمعية المصرية للباثولوجيا الإكلينيكية (E.S.C.P.)</w:t>
      </w:r>
    </w:p>
    <w:p>
      <w:pPr>
        <w:pStyle w:val="ListBullet"/>
      </w:pPr>
      <w:r>
        <w:t>عضو الجمعية المتوسطية لعلامات الأورام (M.S.T.M.)</w:t>
      </w:r>
    </w:p>
    <w:p>
      <w:pPr>
        <w:pStyle w:val="Heading1"/>
      </w:pPr>
      <w:r>
        <w:t>٨. الأكاديمية:</w:t>
      </w:r>
    </w:p>
    <w:p>
      <w:pPr>
        <w:pStyle w:val="Heading2"/>
      </w:pPr>
      <w:r>
        <w:t>الدورات على مستوى البكالوريوس:</w:t>
      </w:r>
    </w:p>
    <w:p>
      <w:r>
        <w:t>اسم الدورة: الكيمياء الحيوية الطبية</w:t>
      </w:r>
    </w:p>
    <w:p>
      <w:r>
        <w:t>المحاضرات</w:t>
      </w:r>
    </w:p>
    <w:p>
      <w:pPr>
        <w:pStyle w:val="Heading2"/>
      </w:pPr>
      <w:r>
        <w:t>الدورات على مستوى الدراسات العليا:</w:t>
      </w:r>
    </w:p>
    <w:p>
      <w:r>
        <w:t>اسم الدورة: الكيمياء الحيوية الطبية لطلاب الماجستير والدكتوراه في الطب العام والخاص</w:t>
      </w:r>
    </w:p>
    <w:p>
      <w:r>
        <w:t>المحاضرات</w:t>
      </w:r>
    </w:p>
    <w:p>
      <w:pPr>
        <w:pStyle w:val="Heading1"/>
      </w:pPr>
      <w:r>
        <w:t>١٠. الإشراف على رسائل الدكتوراه/الماجستير:</w:t>
      </w:r>
    </w:p>
    <w:p>
      <w:pPr>
        <w:pStyle w:val="ListBullet"/>
      </w:pPr>
      <w:r>
        <w:t>د. محمد حجازي، دكتوراه، طالب دراسات عليا في قسم طب العيون لدرجة الدكتوراه (1992-1994)</w:t>
      </w:r>
    </w:p>
    <w:p>
      <w:pPr>
        <w:pStyle w:val="ListBullet"/>
      </w:pPr>
      <w:r>
        <w:t>د. محمد إبراهيم، دكتوراه، طالب دراسات عليا في الكيمياء الحيوية الطبية للماجستير (1992-1994)</w:t>
      </w:r>
    </w:p>
    <w:p>
      <w:pPr>
        <w:pStyle w:val="ListBullet"/>
      </w:pPr>
      <w:r>
        <w:t>د. سناء زكريا، دكتوراه، طالب دراسات عليا في الكيمياء الحيوية الطبية لدرجة الدكتوراه (1993-2007)</w:t>
      </w:r>
    </w:p>
    <w:p>
      <w:pPr>
        <w:pStyle w:val="ListBullet"/>
      </w:pPr>
      <w:r>
        <w:t>مناقشة الرسالة المقدمة من السيد أحمد الزهراني في جامعة أم القرى (1427 هـ)</w:t>
      </w:r>
    </w:p>
    <w:p>
      <w:pPr>
        <w:pStyle w:val="ListBullet"/>
      </w:pPr>
      <w:r>
        <w:t>مناقشة الرسالة المقدمة من السيد عبدالله الزهراني في جامعة أم القرى (1428 هـ)</w:t>
      </w:r>
    </w:p>
    <w:p>
      <w:pPr>
        <w:pStyle w:val="ListBullet"/>
      </w:pPr>
      <w:r>
        <w:t>د. هبة الله إمام محمد، دكتوراه، طالبة دراسات عليا في الكيمياء الحيوية الطبية لدرجة الدكتوراه (2016-2021)</w:t>
      </w:r>
    </w:p>
    <w:p>
      <w:pPr>
        <w:pStyle w:val="ListBullet"/>
      </w:pPr>
      <w:r>
        <w:t>مناقشة الرسالة المقدمة من د. سماح محمد، طالبة دراسات عليا في الكيمياء الحيوية الطبية لدرجة الدكتوراه (2021)</w:t>
      </w:r>
    </w:p>
    <w:p>
      <w:pPr>
        <w:pStyle w:val="Heading1"/>
      </w:pPr>
      <w:r>
        <w:t>١٣. قائمة المنشورات (مختارة):</w:t>
      </w:r>
    </w:p>
    <w:p>
      <w:pPr>
        <w:pStyle w:val="ListBullet"/>
      </w:pPr>
      <w:r>
        <w:t>Urinary MicroRNA-96 and MicroRNA-126 as Diagnostic Biomarkers for Bladder Cancer Detection, Clinical Biochemistry, 2021.</w:t>
      </w:r>
    </w:p>
    <w:p>
      <w:pPr>
        <w:pStyle w:val="ListBullet"/>
      </w:pPr>
      <w:r>
        <w:t>HER2/neu expression in bladder cancer: relationship to cell cycle kinetics, Clinical Biochemistry, 2006.</w:t>
      </w:r>
    </w:p>
    <w:p>
      <w:pPr>
        <w:pStyle w:val="ListBullet"/>
      </w:pPr>
      <w:r>
        <w:t>Effect of peroxisomal proliferators on rat's liver peroxisomal enzymes, Experimental and Molecular Biology, 2005.</w:t>
      </w:r>
    </w:p>
    <w:p>
      <w:pPr>
        <w:pStyle w:val="ListBullet"/>
      </w:pPr>
      <w:r>
        <w:t>Detection of minimal residual disease in acute leukemia (AL) by the flow-sorting/FISH technique, Egyptian Journal of Haematology, 2004.</w:t>
      </w:r>
    </w:p>
    <w:p>
      <w:pPr>
        <w:pStyle w:val="Heading1"/>
      </w:pPr>
      <w:r>
        <w:t>١٦. المناصب: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التاريخ</w:t>
            </w:r>
          </w:p>
        </w:tc>
        <w:tc>
          <w:tcPr>
            <w:tcW w:type="dxa" w:w="2160"/>
          </w:tcPr>
          <w:p>
            <w:r>
              <w:t>المؤسسة</w:t>
            </w:r>
          </w:p>
        </w:tc>
        <w:tc>
          <w:tcPr>
            <w:tcW w:type="dxa" w:w="2160"/>
          </w:tcPr>
          <w:p>
            <w:r>
              <w:t>الدولة</w:t>
            </w:r>
          </w:p>
        </w:tc>
        <w:tc>
          <w:tcPr>
            <w:tcW w:type="dxa" w:w="2160"/>
          </w:tcPr>
          <w:p>
            <w:r>
              <w:t>المنصب</w:t>
            </w:r>
          </w:p>
        </w:tc>
      </w:tr>
      <w:tr>
        <w:tc>
          <w:tcPr>
            <w:tcW w:type="dxa" w:w="2160"/>
          </w:tcPr>
          <w:p>
            <w:r>
              <w:t>1982-1983</w:t>
            </w:r>
          </w:p>
        </w:tc>
        <w:tc>
          <w:tcPr>
            <w:tcW w:type="dxa" w:w="2160"/>
          </w:tcPr>
          <w:p>
            <w:r>
              <w:t>كلية الطب، جامعة عين شمس</w:t>
            </w:r>
          </w:p>
        </w:tc>
        <w:tc>
          <w:tcPr>
            <w:tcW w:type="dxa" w:w="2160"/>
          </w:tcPr>
          <w:p>
            <w:r>
              <w:t>مصر</w:t>
            </w:r>
          </w:p>
        </w:tc>
        <w:tc>
          <w:tcPr>
            <w:tcW w:type="dxa" w:w="2160"/>
          </w:tcPr>
          <w:p>
            <w:r>
              <w:t>طبيب امتياز</w:t>
            </w:r>
          </w:p>
        </w:tc>
      </w:tr>
      <w:tr>
        <w:tc>
          <w:tcPr>
            <w:tcW w:type="dxa" w:w="2160"/>
          </w:tcPr>
          <w:p>
            <w:r>
              <w:t>1983-1987</w:t>
            </w:r>
          </w:p>
        </w:tc>
        <w:tc>
          <w:tcPr>
            <w:tcW w:type="dxa" w:w="2160"/>
          </w:tcPr>
          <w:p>
            <w:r>
              <w:t>جامعة الزقازيق - فرع بنها</w:t>
            </w:r>
          </w:p>
        </w:tc>
        <w:tc>
          <w:tcPr>
            <w:tcW w:type="dxa" w:w="2160"/>
          </w:tcPr>
          <w:p>
            <w:r>
              <w:t>مصر</w:t>
            </w:r>
          </w:p>
        </w:tc>
        <w:tc>
          <w:tcPr>
            <w:tcW w:type="dxa" w:w="2160"/>
          </w:tcPr>
          <w:p>
            <w:r>
              <w:t>معيد في قسم الكيمياء الحيوية الطبية</w:t>
            </w:r>
          </w:p>
        </w:tc>
      </w:tr>
      <w:tr>
        <w:tc>
          <w:tcPr>
            <w:tcW w:type="dxa" w:w="2160"/>
          </w:tcPr>
          <w:p>
            <w:r>
              <w:t>1988-1991</w:t>
            </w:r>
          </w:p>
        </w:tc>
        <w:tc>
          <w:tcPr>
            <w:tcW w:type="dxa" w:w="2160"/>
          </w:tcPr>
          <w:p>
            <w:r>
              <w:t>جامعة الزقازيق - فرع بنها</w:t>
            </w:r>
          </w:p>
        </w:tc>
        <w:tc>
          <w:tcPr>
            <w:tcW w:type="dxa" w:w="2160"/>
          </w:tcPr>
          <w:p>
            <w:r>
              <w:t>مصر</w:t>
            </w:r>
          </w:p>
        </w:tc>
        <w:tc>
          <w:tcPr>
            <w:tcW w:type="dxa" w:w="2160"/>
          </w:tcPr>
          <w:p>
            <w:r>
              <w:t>مدرس مساعد</w:t>
            </w:r>
          </w:p>
        </w:tc>
      </w:tr>
      <w:tr>
        <w:tc>
          <w:tcPr>
            <w:tcW w:type="dxa" w:w="2160"/>
          </w:tcPr>
          <w:p>
            <w:r>
              <w:t>1992-1999</w:t>
            </w:r>
          </w:p>
        </w:tc>
        <w:tc>
          <w:tcPr>
            <w:tcW w:type="dxa" w:w="2160"/>
          </w:tcPr>
          <w:p>
            <w:r>
              <w:t>جامعة الزقازيق - فرع بنها</w:t>
            </w:r>
          </w:p>
        </w:tc>
        <w:tc>
          <w:tcPr>
            <w:tcW w:type="dxa" w:w="2160"/>
          </w:tcPr>
          <w:p>
            <w:r>
              <w:t>مصر</w:t>
            </w:r>
          </w:p>
        </w:tc>
        <w:tc>
          <w:tcPr>
            <w:tcW w:type="dxa" w:w="2160"/>
          </w:tcPr>
          <w:p>
            <w:r>
              <w:t>مدرس في قسم الكيمياء الحيوية الطبية</w:t>
            </w:r>
          </w:p>
        </w:tc>
      </w:tr>
      <w:tr>
        <w:tc>
          <w:tcPr>
            <w:tcW w:type="dxa" w:w="2160"/>
          </w:tcPr>
          <w:p>
            <w:r>
              <w:t>2000-2005</w:t>
            </w:r>
          </w:p>
        </w:tc>
        <w:tc>
          <w:tcPr>
            <w:tcW w:type="dxa" w:w="2160"/>
          </w:tcPr>
          <w:p>
            <w:r>
              <w:t>جامعة الزقازيق - فرع بنها</w:t>
            </w:r>
          </w:p>
        </w:tc>
        <w:tc>
          <w:tcPr>
            <w:tcW w:type="dxa" w:w="2160"/>
          </w:tcPr>
          <w:p>
            <w:r>
              <w:t>مصر</w:t>
            </w:r>
          </w:p>
        </w:tc>
        <w:tc>
          <w:tcPr>
            <w:tcW w:type="dxa" w:w="2160"/>
          </w:tcPr>
          <w:p>
            <w:r>
              <w:t>أستاذ مساعد في قسم الكيمياء الحيوية الطبية</w:t>
            </w:r>
          </w:p>
        </w:tc>
      </w:tr>
      <w:tr>
        <w:tc>
          <w:tcPr>
            <w:tcW w:type="dxa" w:w="2160"/>
          </w:tcPr>
          <w:p>
            <w:r>
              <w:t>2007-2016</w:t>
            </w:r>
          </w:p>
        </w:tc>
        <w:tc>
          <w:tcPr>
            <w:tcW w:type="dxa" w:w="2160"/>
          </w:tcPr>
          <w:p>
            <w:r>
              <w:t>مجمع الدمام الطبي</w:t>
            </w:r>
          </w:p>
        </w:tc>
        <w:tc>
          <w:tcPr>
            <w:tcW w:type="dxa" w:w="2160"/>
          </w:tcPr>
          <w:p>
            <w:r>
              <w:t>المملكة العربية السعودية</w:t>
            </w:r>
          </w:p>
        </w:tc>
        <w:tc>
          <w:tcPr>
            <w:tcW w:type="dxa" w:w="2160"/>
          </w:tcPr>
          <w:p>
            <w:r>
              <w:t>رئيس مختبر الكيمياء السريرية</w:t>
            </w:r>
          </w:p>
        </w:tc>
      </w:tr>
      <w:tr>
        <w:tc>
          <w:tcPr>
            <w:tcW w:type="dxa" w:w="2160"/>
          </w:tcPr>
          <w:p>
            <w:r>
              <w:t>2007-2016</w:t>
            </w:r>
          </w:p>
        </w:tc>
        <w:tc>
          <w:tcPr>
            <w:tcW w:type="dxa" w:w="2160"/>
          </w:tcPr>
          <w:p>
            <w:r>
              <w:t>مجمع الدمام الطبي</w:t>
            </w:r>
          </w:p>
        </w:tc>
        <w:tc>
          <w:tcPr>
            <w:tcW w:type="dxa" w:w="2160"/>
          </w:tcPr>
          <w:p>
            <w:r>
              <w:t>المملكة العربية السعودية</w:t>
            </w:r>
          </w:p>
        </w:tc>
        <w:tc>
          <w:tcPr>
            <w:tcW w:type="dxa" w:w="2160"/>
          </w:tcPr>
          <w:p>
            <w:r>
              <w:t>نائب رئيس المختبر الطبي</w:t>
            </w:r>
          </w:p>
        </w:tc>
      </w:tr>
      <w:tr>
        <w:tc>
          <w:tcPr>
            <w:tcW w:type="dxa" w:w="2160"/>
          </w:tcPr>
          <w:p>
            <w:r>
              <w:t>2006-2018</w:t>
            </w:r>
          </w:p>
        </w:tc>
        <w:tc>
          <w:tcPr>
            <w:tcW w:type="dxa" w:w="2160"/>
          </w:tcPr>
          <w:p>
            <w:r>
              <w:t>جامعة بنها</w:t>
            </w:r>
          </w:p>
        </w:tc>
        <w:tc>
          <w:tcPr>
            <w:tcW w:type="dxa" w:w="2160"/>
          </w:tcPr>
          <w:p>
            <w:r>
              <w:t>مصر</w:t>
            </w:r>
          </w:p>
        </w:tc>
        <w:tc>
          <w:tcPr>
            <w:tcW w:type="dxa" w:w="2160"/>
          </w:tcPr>
          <w:p>
            <w:r>
              <w:t>أستاذ في قسم الكيمياء الحيوية الطبية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